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Mentat    </w:t>
      </w:r>
      <w:r>
        <w:t xml:space="preserve">   Gurney    </w:t>
      </w:r>
      <w:r>
        <w:t xml:space="preserve">   Idaho    </w:t>
      </w:r>
      <w:r>
        <w:t xml:space="preserve">   Caladan    </w:t>
      </w:r>
      <w:r>
        <w:t xml:space="preserve">   Freemen    </w:t>
      </w:r>
      <w:r>
        <w:t xml:space="preserve">   Arrakis    </w:t>
      </w:r>
      <w:r>
        <w:t xml:space="preserve">   Stillsuit    </w:t>
      </w:r>
      <w:r>
        <w:t xml:space="preserve">   Duke    </w:t>
      </w:r>
      <w:r>
        <w:t xml:space="preserve">   spices    </w:t>
      </w:r>
      <w:r>
        <w:t xml:space="preserve">   Maud'dib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Dune</dc:title>
  <dcterms:created xsi:type="dcterms:W3CDTF">2021-10-11T05:44:27Z</dcterms:created>
  <dcterms:modified xsi:type="dcterms:W3CDTF">2021-10-11T05:44:27Z</dcterms:modified>
</cp:coreProperties>
</file>