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Atreides    </w:t>
      </w:r>
      <w:r>
        <w:t xml:space="preserve">   Baron    </w:t>
      </w:r>
      <w:r>
        <w:t xml:space="preserve">   Bene Gesserit    </w:t>
      </w:r>
      <w:r>
        <w:t xml:space="preserve">   Chakobsa    </w:t>
      </w:r>
      <w:r>
        <w:t xml:space="preserve">   crystaknife    </w:t>
      </w:r>
      <w:r>
        <w:t xml:space="preserve">   Dune    </w:t>
      </w:r>
      <w:r>
        <w:t xml:space="preserve">   Fremen    </w:t>
      </w:r>
      <w:r>
        <w:t xml:space="preserve">   gom jabbar    </w:t>
      </w:r>
      <w:r>
        <w:t xml:space="preserve">   Harkonen    </w:t>
      </w:r>
      <w:r>
        <w:t xml:space="preserve">   hunter seeker    </w:t>
      </w:r>
      <w:r>
        <w:t xml:space="preserve">   Leto    </w:t>
      </w:r>
      <w:r>
        <w:t xml:space="preserve">   Mentat    </w:t>
      </w:r>
      <w:r>
        <w:t xml:space="preserve">   Piter    </w:t>
      </w:r>
      <w:r>
        <w:t xml:space="preserve">   Spice    </w:t>
      </w:r>
      <w:r>
        <w:t xml:space="preserve">   thopter    </w:t>
      </w:r>
      <w:r>
        <w:t xml:space="preserve">   traitor    </w:t>
      </w:r>
      <w:r>
        <w:t xml:space="preserve">   Wanna    </w:t>
      </w:r>
      <w:r>
        <w:t xml:space="preserve">   worms    </w:t>
      </w:r>
      <w:r>
        <w:t xml:space="preserve">   Yueh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Dune Wordsearch</dc:title>
  <dcterms:created xsi:type="dcterms:W3CDTF">2021-10-11T05:44:39Z</dcterms:created>
  <dcterms:modified xsi:type="dcterms:W3CDTF">2021-10-11T05:44:39Z</dcterms:modified>
</cp:coreProperties>
</file>