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Dungeon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rule to use if a scene is uncomfortable to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will be unable to speak during your scene.. What do you need?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 you had a hot scene!  Your bottom is a bit spacey.. Wait don't leave yet!  First you have to ___________ your area!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Talking about needs, wants and limits before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drink container should not be in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Technology NOT allowed in dungeon except by DM in emergency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Bat Ma'am (the Queen of the Dungeon)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wear cleaning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 is not appropriate in the dungeon.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not _______ a scene, if have concerns contact a 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know its pretty!  But __________ is NOT allowed on the premises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before you touch!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belongs in more social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top reason to play in the dungeon?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Hot to the touch and big NO NO in the dungeon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someone calls Red, play must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house safeword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of the _______________ is final.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Dungeon Rules</dc:title>
  <dcterms:created xsi:type="dcterms:W3CDTF">2021-10-11T05:45:12Z</dcterms:created>
  <dcterms:modified xsi:type="dcterms:W3CDTF">2021-10-11T05:45:12Z</dcterms:modified>
</cp:coreProperties>
</file>