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Dungeons &amp; 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Lawful    </w:t>
      </w:r>
      <w:r>
        <w:t xml:space="preserve">   Neutral    </w:t>
      </w:r>
      <w:r>
        <w:t xml:space="preserve">   Chaotic    </w:t>
      </w:r>
      <w:r>
        <w:t xml:space="preserve">   Humans    </w:t>
      </w:r>
      <w:r>
        <w:t xml:space="preserve">   Halflings    </w:t>
      </w:r>
      <w:r>
        <w:t xml:space="preserve">   Half-orcs    </w:t>
      </w:r>
      <w:r>
        <w:t xml:space="preserve">   Half-elves    </w:t>
      </w:r>
      <w:r>
        <w:t xml:space="preserve">   Gnomes    </w:t>
      </w:r>
      <w:r>
        <w:t xml:space="preserve">   Elves    </w:t>
      </w:r>
      <w:r>
        <w:t xml:space="preserve">   Dwarves    </w:t>
      </w:r>
      <w:r>
        <w:t xml:space="preserve">   Wizard    </w:t>
      </w:r>
      <w:r>
        <w:t xml:space="preserve">   Sorcerer    </w:t>
      </w:r>
      <w:r>
        <w:t xml:space="preserve">   Ranger    </w:t>
      </w:r>
      <w:r>
        <w:t xml:space="preserve">   Paladin    </w:t>
      </w:r>
      <w:r>
        <w:t xml:space="preserve">   Monk    </w:t>
      </w:r>
      <w:r>
        <w:t xml:space="preserve">   Fighter    </w:t>
      </w:r>
      <w:r>
        <w:t xml:space="preserve">   Rogue    </w:t>
      </w:r>
      <w:r>
        <w:t xml:space="preserve">   Druid    </w:t>
      </w:r>
      <w:r>
        <w:t xml:space="preserve">   Barbarian    </w:t>
      </w:r>
      <w:r>
        <w:t xml:space="preserve">   Bard    </w:t>
      </w:r>
      <w:r>
        <w:t xml:space="preserve">   Cleric    </w:t>
      </w:r>
      <w:r>
        <w:t xml:space="preserve">   Campaign    </w:t>
      </w:r>
      <w:r>
        <w:t xml:space="preserve">   Dragon    </w:t>
      </w:r>
      <w:r>
        <w:t xml:space="preserve">   Race    </w:t>
      </w:r>
      <w:r>
        <w:t xml:space="preserve">   Half-Elf    </w:t>
      </w:r>
      <w:r>
        <w:t xml:space="preserve">   Elf    </w:t>
      </w:r>
      <w:r>
        <w:t xml:space="preserve">   Evil    </w:t>
      </w:r>
      <w:r>
        <w:t xml:space="preserve">   Good    </w:t>
      </w:r>
      <w:r>
        <w:t xml:space="preserve">   Dungeon Master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Dungeons &amp; Dragons</dc:title>
  <dcterms:created xsi:type="dcterms:W3CDTF">2021-10-11T05:44:42Z</dcterms:created>
  <dcterms:modified xsi:type="dcterms:W3CDTF">2021-10-11T05:44:42Z</dcterms:modified>
</cp:coreProperties>
</file>