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Dungeons and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abyss    </w:t>
      </w:r>
      <w:r>
        <w:t xml:space="preserve">   ale    </w:t>
      </w:r>
      <w:r>
        <w:t xml:space="preserve">   arcane    </w:t>
      </w:r>
      <w:r>
        <w:t xml:space="preserve">   barbarian    </w:t>
      </w:r>
      <w:r>
        <w:t xml:space="preserve">   bard    </w:t>
      </w:r>
      <w:r>
        <w:t xml:space="preserve">   blood    </w:t>
      </w:r>
      <w:r>
        <w:t xml:space="preserve">   charisma    </w:t>
      </w:r>
      <w:r>
        <w:t xml:space="preserve">   cleric    </w:t>
      </w:r>
      <w:r>
        <w:t xml:space="preserve">   constitution    </w:t>
      </w:r>
      <w:r>
        <w:t xml:space="preserve">   dexterity    </w:t>
      </w:r>
      <w:r>
        <w:t xml:space="preserve">   dice    </w:t>
      </w:r>
      <w:r>
        <w:t xml:space="preserve">   dragon    </w:t>
      </w:r>
      <w:r>
        <w:t xml:space="preserve">   drake    </w:t>
      </w:r>
      <w:r>
        <w:t xml:space="preserve">   drow    </w:t>
      </w:r>
      <w:r>
        <w:t xml:space="preserve">   druid    </w:t>
      </w:r>
      <w:r>
        <w:t xml:space="preserve">   dungeon    </w:t>
      </w:r>
      <w:r>
        <w:t xml:space="preserve">   dwarf    </w:t>
      </w:r>
      <w:r>
        <w:t xml:space="preserve">   elf    </w:t>
      </w:r>
      <w:r>
        <w:t xml:space="preserve">   evil    </w:t>
      </w:r>
      <w:r>
        <w:t xml:space="preserve">   feat    </w:t>
      </w:r>
      <w:r>
        <w:t xml:space="preserve">   fighter    </w:t>
      </w:r>
      <w:r>
        <w:t xml:space="preserve">   gnome    </w:t>
      </w:r>
      <w:r>
        <w:t xml:space="preserve">   goblin    </w:t>
      </w:r>
      <w:r>
        <w:t xml:space="preserve">   goliath    </w:t>
      </w:r>
      <w:r>
        <w:t xml:space="preserve">   good    </w:t>
      </w:r>
      <w:r>
        <w:t xml:space="preserve">   initiative    </w:t>
      </w:r>
      <w:r>
        <w:t xml:space="preserve">   intelligence    </w:t>
      </w:r>
      <w:r>
        <w:t xml:space="preserve">   king    </w:t>
      </w:r>
      <w:r>
        <w:t xml:space="preserve">   lawful    </w:t>
      </w:r>
      <w:r>
        <w:t xml:space="preserve">   legacy    </w:t>
      </w:r>
      <w:r>
        <w:t xml:space="preserve">   lich    </w:t>
      </w:r>
      <w:r>
        <w:t xml:space="preserve">   monk    </w:t>
      </w:r>
      <w:r>
        <w:t xml:space="preserve">   mountain    </w:t>
      </w:r>
      <w:r>
        <w:t xml:space="preserve">   neutral    </w:t>
      </w:r>
      <w:r>
        <w:t xml:space="preserve">   ocean    </w:t>
      </w:r>
      <w:r>
        <w:t xml:space="preserve">   paladin    </w:t>
      </w:r>
      <w:r>
        <w:t xml:space="preserve">   queen    </w:t>
      </w:r>
      <w:r>
        <w:t xml:space="preserve">   ranger    </w:t>
      </w:r>
      <w:r>
        <w:t xml:space="preserve">   rogue    </w:t>
      </w:r>
      <w:r>
        <w:t xml:space="preserve">   rune    </w:t>
      </w:r>
      <w:r>
        <w:t xml:space="preserve">   settlement    </w:t>
      </w:r>
      <w:r>
        <w:t xml:space="preserve">   sneak    </w:t>
      </w:r>
      <w:r>
        <w:t xml:space="preserve">   spell    </w:t>
      </w:r>
      <w:r>
        <w:t xml:space="preserve">   strength    </w:t>
      </w:r>
      <w:r>
        <w:t xml:space="preserve">   tiefling    </w:t>
      </w:r>
      <w:r>
        <w:t xml:space="preserve">   wisdom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Dungeons and Dragons</dc:title>
  <dcterms:created xsi:type="dcterms:W3CDTF">2021-10-11T05:44:56Z</dcterms:created>
  <dcterms:modified xsi:type="dcterms:W3CDTF">2021-10-11T05:44:56Z</dcterms:modified>
</cp:coreProperties>
</file>