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Dunham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Second Position    </w:t>
      </w:r>
      <w:r>
        <w:t xml:space="preserve">   Adagio    </w:t>
      </w:r>
      <w:r>
        <w:t xml:space="preserve">   Rocking Horse    </w:t>
      </w:r>
      <w:r>
        <w:t xml:space="preserve">   Contraction    </w:t>
      </w:r>
      <w:r>
        <w:t xml:space="preserve">   Damballa    </w:t>
      </w:r>
      <w:r>
        <w:t xml:space="preserve">   Release    </w:t>
      </w:r>
      <w:r>
        <w:t xml:space="preserve">   Contract    </w:t>
      </w:r>
      <w:r>
        <w:t xml:space="preserve">   Parallel    </w:t>
      </w:r>
      <w:r>
        <w:t xml:space="preserve">   Demi pointe    </w:t>
      </w:r>
      <w:r>
        <w:t xml:space="preserve">   Attitude    </w:t>
      </w:r>
      <w:r>
        <w:t xml:space="preserve">   Flatback    </w:t>
      </w:r>
      <w:r>
        <w:t xml:space="preserve">   Roll    </w:t>
      </w:r>
      <w:r>
        <w:t xml:space="preserve">   Undulate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Dunham Technique</dc:title>
  <dcterms:created xsi:type="dcterms:W3CDTF">2021-10-11T05:44:16Z</dcterms:created>
  <dcterms:modified xsi:type="dcterms:W3CDTF">2021-10-11T05:44:16Z</dcterms:modified>
</cp:coreProperties>
</file>