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Dunkers Game for Pros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use to play the game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shot that you have to extend your arm to make.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throw the ball in the _____ to score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shot that is nothing but the net.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wear on your feet to play basketball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shot that you slam.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make a basket you get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shot that you get when someone pushes you.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shot that you take when you are in the middle of the court.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shot with points greater than two.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you can play basketball.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shot that ends in 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Dunkers Game for Pros</dc:title>
  <dcterms:created xsi:type="dcterms:W3CDTF">2021-10-11T05:44:21Z</dcterms:created>
  <dcterms:modified xsi:type="dcterms:W3CDTF">2021-10-11T05:44:21Z</dcterms:modified>
</cp:coreProperties>
</file>