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Dunkirk</w:t>
      </w:r>
    </w:p>
    <w:p>
      <w:pPr>
        <w:pStyle w:val="Questions"/>
      </w:pPr>
      <w:r>
        <w:t xml:space="preserve">1. ETBLAT FO UNKRKDI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SALIEL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ANZI ANYRMEG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TNRESEW TOFNR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CENEEDF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ANITCOAUVE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TIBIANR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FRNCEA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YGNAERM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PEROEU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Dunkirk</dc:title>
  <dcterms:created xsi:type="dcterms:W3CDTF">2021-10-11T05:44:12Z</dcterms:created>
  <dcterms:modified xsi:type="dcterms:W3CDTF">2021-10-11T05:44:12Z</dcterms:modified>
</cp:coreProperties>
</file>