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Dunkirk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it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was the evacuation meant to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evacuation code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did the evacuation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short for the Royal Air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mode of transport that was used during the evacuation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message saying "operation completed" was sent to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smallest boat that took part?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Ships of the _____ were sent back by Winston?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it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the evacuation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short for the British Expeditionary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German aircrafts was the Royal Daffodil attacked by?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Dunkirk</dc:title>
  <dcterms:created xsi:type="dcterms:W3CDTF">2021-10-11T05:44:25Z</dcterms:created>
  <dcterms:modified xsi:type="dcterms:W3CDTF">2021-10-11T05:44:25Z</dcterms:modified>
</cp:coreProperties>
</file>