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Dunkirk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soldiers    </w:t>
      </w:r>
      <w:r>
        <w:t xml:space="preserve">   Mrburrows    </w:t>
      </w:r>
      <w:r>
        <w:t xml:space="preserve">   churchill    </w:t>
      </w:r>
      <w:r>
        <w:t xml:space="preserve">   ships    </w:t>
      </w:r>
      <w:r>
        <w:t xml:space="preserve">   devastating    </w:t>
      </w:r>
      <w:r>
        <w:t xml:space="preserve">   worldwartwo    </w:t>
      </w:r>
      <w:r>
        <w:t xml:space="preserve">   beach    </w:t>
      </w:r>
      <w:r>
        <w:t xml:space="preserve">   evacuation    </w:t>
      </w:r>
      <w:r>
        <w:t xml:space="preserve">   Citizens    </w:t>
      </w:r>
      <w:r>
        <w:t xml:space="preserve">   Enemies    </w:t>
      </w:r>
      <w:r>
        <w:t xml:space="preserve">   Bombing    </w:t>
      </w:r>
      <w:r>
        <w:t xml:space="preserve">   Germany    </w:t>
      </w:r>
      <w:r>
        <w:t xml:space="preserve">   Britain    </w:t>
      </w:r>
      <w:r>
        <w:t xml:space="preserve">   Dunkirk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Dunkirk Wordsearch</dc:title>
  <dcterms:created xsi:type="dcterms:W3CDTF">2021-10-11T05:44:59Z</dcterms:created>
  <dcterms:modified xsi:type="dcterms:W3CDTF">2021-10-11T05:44:59Z</dcterms:modified>
</cp:coreProperties>
</file>