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 Lingo &amp; 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Fancy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abandon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 Lingo &amp; Le petit Nicolas</dc:title>
  <dcterms:created xsi:type="dcterms:W3CDTF">2021-10-11T05:45:27Z</dcterms:created>
  <dcterms:modified xsi:type="dcterms:W3CDTF">2021-10-11T05:45:27Z</dcterms:modified>
</cp:coreProperties>
</file>