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Duolingo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 homme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une femme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 garcon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 chat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 chien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J'ai soif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une fille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Thristy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J'ai faim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Hungry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 cheval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Duolingo</dc:title>
  <dcterms:created xsi:type="dcterms:W3CDTF">2021-10-11T05:45:29Z</dcterms:created>
  <dcterms:modified xsi:type="dcterms:W3CDTF">2021-10-11T05:45:29Z</dcterms:modified>
</cp:coreProperties>
</file>