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Duolingo</w:t>
      </w:r>
    </w:p>
    <w:p>
      <w:pPr>
        <w:pStyle w:val="Questions"/>
      </w:pPr>
      <w:r>
        <w:t xml:space="preserve">1. UN OHMME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UN GANROC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UN AHTC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NUE FMEEM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NEU FLLEI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ENU AGERON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UNE ZPIAZ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UN LCEVHA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EUN ECINH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TU GNMEA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Duolingo</dc:title>
  <dcterms:created xsi:type="dcterms:W3CDTF">2021-10-11T05:45:47Z</dcterms:created>
  <dcterms:modified xsi:type="dcterms:W3CDTF">2021-10-11T05:45:47Z</dcterms:modified>
</cp:coreProperties>
</file>