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vous etes anglais, qu'etes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batiment ou vous vivez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mere de ton 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moyen de transport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moyen de transport souterrain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est le contraire d'un garçon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moyen de transport qui a beaucoup de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l'utilisez pour ouvrir une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contraire d'une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pere de ta 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faites vous pour communiquer avec les autres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 Vocab</dc:title>
  <dcterms:created xsi:type="dcterms:W3CDTF">2021-10-11T05:45:25Z</dcterms:created>
  <dcterms:modified xsi:type="dcterms:W3CDTF">2021-10-11T05:45:25Z</dcterms:modified>
</cp:coreProperties>
</file>