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Durango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Baby Gibson’s gang that could protect Rufus.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street with walls on both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Crash together with violent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gang chasing Rufus (members with red sideburns).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Examine carefully for accuracy with the intent of verification.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 about uncertainly or blindly.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Street name where Rufus and his family have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Convulsive gasps made while 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Bent out of shape, as under pressure or from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with long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criminal who has been jailed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familiar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expression used to replace Durango Housing Project.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very slightly.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Durango Street</dc:title>
  <dcterms:created xsi:type="dcterms:W3CDTF">2021-10-11T05:44:55Z</dcterms:created>
  <dcterms:modified xsi:type="dcterms:W3CDTF">2021-10-11T05:44:55Z</dcterms:modified>
</cp:coreProperties>
</file>