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Durante un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sacar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Dwayne Johnson,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subiro 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vendedor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director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tour de un museos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objecto para 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llega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recompensa por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bonito, lindo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ver,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canjear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Durante un viaje</dc:title>
  <dcterms:created xsi:type="dcterms:W3CDTF">2021-10-11T05:44:31Z</dcterms:created>
  <dcterms:modified xsi:type="dcterms:W3CDTF">2021-10-11T05:44:31Z</dcterms:modified>
</cp:coreProperties>
</file>