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syncopation    </w:t>
      </w:r>
      <w:r>
        <w:t xml:space="preserve">   accelerando    </w:t>
      </w:r>
      <w:r>
        <w:t xml:space="preserve">   ritardando    </w:t>
      </w:r>
      <w:r>
        <w:t xml:space="preserve">   pause    </w:t>
      </w:r>
      <w:r>
        <w:t xml:space="preserve">   dotted crotchet    </w:t>
      </w:r>
      <w:r>
        <w:t xml:space="preserve">   dotted minim    </w:t>
      </w:r>
      <w:r>
        <w:t xml:space="preserve">   rest    </w:t>
      </w:r>
      <w:r>
        <w:t xml:space="preserve">   demisemiquaver    </w:t>
      </w:r>
      <w:r>
        <w:t xml:space="preserve">   semiquaver    </w:t>
      </w:r>
      <w:r>
        <w:t xml:space="preserve">   quaver    </w:t>
      </w:r>
      <w:r>
        <w:t xml:space="preserve">   crotchet    </w:t>
      </w:r>
      <w:r>
        <w:t xml:space="preserve">   minim    </w:t>
      </w:r>
      <w:r>
        <w:t xml:space="preserve">   semibreve    </w:t>
      </w:r>
      <w:r>
        <w:t xml:space="preserve">   pulse    </w:t>
      </w:r>
      <w:r>
        <w:t xml:space="preserve">   time signature    </w:t>
      </w:r>
      <w:r>
        <w:t xml:space="preserve">   beat    </w:t>
      </w:r>
      <w:r>
        <w:t xml:space="preserve">   tempo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Duration</dc:title>
  <dcterms:created xsi:type="dcterms:W3CDTF">2021-10-11T05:45:57Z</dcterms:created>
  <dcterms:modified xsi:type="dcterms:W3CDTF">2021-10-11T05:45:57Z</dcterms:modified>
</cp:coreProperties>
</file>