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Durban Test</w:t>
      </w:r>
    </w:p>
    <w:p>
      <w:pPr>
        <w:pStyle w:val="Questions"/>
      </w:pPr>
      <w:r>
        <w:t xml:space="preserve">1. DSNAERTRPOT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RSATADRBO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IRDLEIFB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AMINRE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OLNAGOS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CHLNEASN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ANBSSNADK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YESIDAQU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LLDSBOAR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BSOYU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RTILANUGAR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EUSRFR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ONHIDLP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PYRE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ERETCTPDO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EPSESIC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SHFAL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SEIMWMR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TGYEESHI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LTETRU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SAIDEES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LRPSOOKCO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SPEOGSN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GYXONE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SAE SILNA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26. TWARE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27. TEYPS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28. IGHH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29. ESITD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30. PDEREE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31. EDUNIEDSR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32. BSVOARTINI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33. LEEPX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34. AGSVNRMOE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35. ETDIOPN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36. BUWRRO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37. VEENPRT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38. PEUMIDSRPK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39. SAESLSTNI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40. H-NTGRHDAI DSIE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41. TIOAENNIMGR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42. SCPAENPHILED-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Durban Test</dc:title>
  <dcterms:created xsi:type="dcterms:W3CDTF">2021-10-11T05:46:03Z</dcterms:created>
  <dcterms:modified xsi:type="dcterms:W3CDTF">2021-10-11T05:46:03Z</dcterms:modified>
</cp:coreProperties>
</file>