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Duress of threats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the royal prerogative of mercy is granted by this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charter for ?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 &amp; executive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that's happy with common law status of duress?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Duress &amp; ? must be treated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defence, words or actions of one person break the self control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 must act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must first of all genuinely fear death or serious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defence the words or actions of one person break the will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threat must be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Duress of threats</dc:title>
  <dcterms:created xsi:type="dcterms:W3CDTF">2021-10-11T05:44:48Z</dcterms:created>
  <dcterms:modified xsi:type="dcterms:W3CDTF">2021-10-11T05:44:48Z</dcterms:modified>
</cp:coreProperties>
</file>