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Durgostav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Mishti    </w:t>
      </w:r>
      <w:r>
        <w:t xml:space="preserve">   Rasgulla    </w:t>
      </w:r>
      <w:r>
        <w:t xml:space="preserve">   Doi Maach    </w:t>
      </w:r>
      <w:r>
        <w:t xml:space="preserve">   Dhaak    </w:t>
      </w:r>
      <w:r>
        <w:t xml:space="preserve">   Mahashashti    </w:t>
      </w:r>
      <w:r>
        <w:t xml:space="preserve">   Bijoya Dashami    </w:t>
      </w:r>
      <w:r>
        <w:t xml:space="preserve">   Mahanabami    </w:t>
      </w:r>
      <w:r>
        <w:t xml:space="preserve">   Mahashtami    </w:t>
      </w:r>
      <w:r>
        <w:t xml:space="preserve">   Mahashosti    </w:t>
      </w:r>
      <w:r>
        <w:t xml:space="preserve">   Pujo    </w:t>
      </w:r>
      <w:r>
        <w:t xml:space="preserve">   Shiva    </w:t>
      </w:r>
      <w:r>
        <w:t xml:space="preserve">   Durga    </w:t>
      </w:r>
      <w:r>
        <w:t xml:space="preserve">   Lakshmi    </w:t>
      </w:r>
      <w:r>
        <w:t xml:space="preserve">   Saraswati    </w:t>
      </w:r>
      <w:r>
        <w:t xml:space="preserve">   Karthik    </w:t>
      </w:r>
      <w:r>
        <w:t xml:space="preserve">   Ganesha    </w:t>
      </w:r>
      <w:r>
        <w:t xml:space="preserve">   Devi    </w:t>
      </w:r>
      <w:r>
        <w:t xml:space="preserve">   Sanskrit    </w:t>
      </w:r>
      <w:r>
        <w:t xml:space="preserve">   Mahalaya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Durgostav Word Find</dc:title>
  <dcterms:created xsi:type="dcterms:W3CDTF">2021-10-11T05:45:22Z</dcterms:created>
  <dcterms:modified xsi:type="dcterms:W3CDTF">2021-10-11T05:45:22Z</dcterms:modified>
</cp:coreProperties>
</file>