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Durham Musical Theatre Company</w:t>
      </w:r>
    </w:p>
    <w:p>
      <w:pPr>
        <w:pStyle w:val="Questions"/>
      </w:pPr>
      <w:r>
        <w:t xml:space="preserve">1. DWEANR OYDLL BBREWE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OSME CENNDATHE NGSIEENV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RAUMY SNEOYT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NRGAD OETLH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NHETESP OHDNESMI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EOLHL LDYLO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RJREY RAMHEN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HET BSET OF RIIHSTB CMAUSLIS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SUOCLEAR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JLLI OSLIROLENAT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LOCE ROTRPE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AEIVT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CIHDRAR ESDGRRO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 ALTE FO OWT CTEISI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NELO DAN IORV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MCKA NAD LAEBM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ISKS EM AKET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TNSSEU BULREVAOD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EYWESNE ODDT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IDEFDRL ON THE ORFO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ORSOCEG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Durham Musical Theatre Company</dc:title>
  <dcterms:created xsi:type="dcterms:W3CDTF">2021-10-11T05:45:51Z</dcterms:created>
  <dcterms:modified xsi:type="dcterms:W3CDTF">2021-10-11T05:45:51Z</dcterms:modified>
</cp:coreProperties>
</file>