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Durham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room was named for it's previously bright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 been directing nursing here since january 2018.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it's 1st shift, who is coordinating the unit?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 you see if you have payroll questions?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place to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maintain the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 you call when you need supplies?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the BOM(b)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fearless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very social in her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the dream work?</w:t>
            </w:r>
          </w:p>
        </w:tc>
      </w:tr>
    </w:tbl>
    <w:p>
      <w:pPr>
        <w:pStyle w:val="WordBankSmall"/>
      </w:pPr>
      <w:r>
        <w:t xml:space="preserve">   teamwork    </w:t>
      </w:r>
      <w:r>
        <w:t xml:space="preserve">   Kelly    </w:t>
      </w:r>
      <w:r>
        <w:t xml:space="preserve">   Durham Nursing    </w:t>
      </w:r>
      <w:r>
        <w:t xml:space="preserve">   Sunshine cafe    </w:t>
      </w:r>
      <w:r>
        <w:t xml:space="preserve">   Michelle    </w:t>
      </w:r>
      <w:r>
        <w:t xml:space="preserve">   Jamie    </w:t>
      </w:r>
      <w:r>
        <w:t xml:space="preserve">   Erica    </w:t>
      </w:r>
      <w:r>
        <w:t xml:space="preserve">   Nivea    </w:t>
      </w:r>
      <w:r>
        <w:t xml:space="preserve">   Carla    </w:t>
      </w:r>
      <w:r>
        <w:t xml:space="preserve">   Will Troy Delena    </w:t>
      </w:r>
      <w:r>
        <w:t xml:space="preserve">   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Nursing</dc:title>
  <dcterms:created xsi:type="dcterms:W3CDTF">2021-10-11T05:45:15Z</dcterms:created>
  <dcterms:modified xsi:type="dcterms:W3CDTF">2021-10-11T05:45:15Z</dcterms:modified>
</cp:coreProperties>
</file>