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Durigs.....The Younger Generation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Lucas    </w:t>
      </w:r>
      <w:r>
        <w:t xml:space="preserve">   Caleb    </w:t>
      </w:r>
      <w:r>
        <w:t xml:space="preserve">   Brendan    </w:t>
      </w:r>
      <w:r>
        <w:t xml:space="preserve">   Derrick    </w:t>
      </w:r>
      <w:r>
        <w:t xml:space="preserve">   Allison    </w:t>
      </w:r>
      <w:r>
        <w:t xml:space="preserve">   Andrew    </w:t>
      </w:r>
      <w:r>
        <w:t xml:space="preserve">   Ashley    </w:t>
      </w:r>
      <w:r>
        <w:t xml:space="preserve">   Abbey    </w:t>
      </w:r>
      <w:r>
        <w:t xml:space="preserve">   Joshua    </w:t>
      </w:r>
      <w:r>
        <w:t xml:space="preserve">   Devon    </w:t>
      </w:r>
      <w:r>
        <w:t xml:space="preserve">   Dorian    </w:t>
      </w:r>
      <w:r>
        <w:t xml:space="preserve">   Donavan    </w:t>
      </w:r>
      <w:r>
        <w:t xml:space="preserve">   Olivia    </w:t>
      </w:r>
      <w:r>
        <w:t xml:space="preserve">   Bodie    </w:t>
      </w:r>
      <w:r>
        <w:t xml:space="preserve">   Emery    </w:t>
      </w:r>
      <w:r>
        <w:t xml:space="preserve">   Ellie    </w:t>
      </w:r>
      <w:r>
        <w:t xml:space="preserve">   Holly    </w:t>
      </w:r>
      <w:r>
        <w:t xml:space="preserve">   Brady    </w:t>
      </w:r>
      <w:r>
        <w:t xml:space="preserve">   Belinda    </w:t>
      </w:r>
      <w:r>
        <w:t xml:space="preserve">   Felicity    </w:t>
      </w:r>
      <w:r>
        <w:t xml:space="preserve">   Ashleigh    </w:t>
      </w:r>
      <w:r>
        <w:t xml:space="preserve">   Nathanael    </w:t>
      </w:r>
      <w:r>
        <w:t xml:space="preserve">   Brissa    </w:t>
      </w:r>
      <w:r>
        <w:t xml:space="preserve">   Mackenzie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Durigs.....The Younger Generation</dc:title>
  <dcterms:created xsi:type="dcterms:W3CDTF">2021-10-11T05:45:13Z</dcterms:created>
  <dcterms:modified xsi:type="dcterms:W3CDTF">2021-10-11T05:45:13Z</dcterms:modified>
</cp:coreProperties>
</file>