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Durkheim y la cohesión social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Experiencia que viven los individuos reunidos en el culto según Durkheim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 relacional que supone derechos y obligaciones a los individuos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Consideró que Durkheim enfrentó una forma de individualismo utilitarista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Concepto introducido por Durkheim que Parsons consideró fundamental en la Sociología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Considera que Durkheim cometió un error al insistir en la coseidad de los hechos sociales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Calificación que Malinowski atribuye a la concepción durkheimniana de la religión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Considera que Durkheim permite entender otras formas similares a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Carácter de los tipos de suicidio contruidos por Durkheim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Característica que según Malinowski equivocadamente atribuye Durkheim a la bipartición sagrado profano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Sostuvo que la Sociología podía tener cabida en la Antropología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Durkheim y la cohesión social</dc:title>
  <dcterms:created xsi:type="dcterms:W3CDTF">2021-10-11T05:45:04Z</dcterms:created>
  <dcterms:modified xsi:type="dcterms:W3CDTF">2021-10-11T05:45:04Z</dcterms:modified>
</cp:coreProperties>
</file>