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Dusemond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Codebreaking    </w:t>
      </w:r>
      <w:r>
        <w:t xml:space="preserve">   Barrie    </w:t>
      </w:r>
      <w:r>
        <w:t xml:space="preserve">   Oundle    </w:t>
      </w:r>
      <w:r>
        <w:t xml:space="preserve">   Rugby    </w:t>
      </w:r>
      <w:r>
        <w:t xml:space="preserve">   Tuckshop    </w:t>
      </w:r>
      <w:r>
        <w:t xml:space="preserve">   Memories    </w:t>
      </w:r>
      <w:r>
        <w:t xml:space="preserve">   Friends    </w:t>
      </w:r>
      <w:r>
        <w:t xml:space="preserve">   English    </w:t>
      </w:r>
      <w:r>
        <w:t xml:space="preserve">   Learning    </w:t>
      </w:r>
      <w:r>
        <w:t xml:space="preserve">   Teacher    </w:t>
      </w:r>
      <w:r>
        <w:t xml:space="preserve">   Activity Leader    </w:t>
      </w:r>
      <w:r>
        <w:t xml:space="preserve">   Fun    </w:t>
      </w:r>
      <w:r>
        <w:t xml:space="preserve">   Stratford    </w:t>
      </w:r>
      <w:r>
        <w:t xml:space="preserve">   Leicester    </w:t>
      </w:r>
      <w:r>
        <w:t xml:space="preserve">   Lincoln    </w:t>
      </w:r>
      <w:r>
        <w:t xml:space="preserve">   Excursion    </w:t>
      </w:r>
      <w:r>
        <w:t xml:space="preserve">   Rupert    </w:t>
      </w:r>
      <w:r>
        <w:t xml:space="preserve">   London    </w:t>
      </w:r>
      <w:r>
        <w:t xml:space="preserve">   Dusemond    </w:t>
      </w:r>
      <w:r>
        <w:t xml:space="preserve">   Uppingham    </w:t>
      </w:r>
      <w:r>
        <w:t xml:space="preserve">   Spider    </w:t>
      </w:r>
      <w:r>
        <w:t xml:space="preserve">   K-Leigh    </w:t>
      </w:r>
      <w:r>
        <w:t xml:space="preserve">   Megan    </w:t>
      </w:r>
      <w:r>
        <w:t xml:space="preserve">   Hannah    </w:t>
      </w:r>
      <w:r>
        <w:t xml:space="preserve">   John    </w:t>
      </w:r>
      <w:r>
        <w:t xml:space="preserve">   Georgia    </w:t>
      </w:r>
      <w:r>
        <w:t xml:space="preserve">   Christian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Dusemond Wordsearch</dc:title>
  <dcterms:created xsi:type="dcterms:W3CDTF">2021-10-11T05:45:17Z</dcterms:created>
  <dcterms:modified xsi:type="dcterms:W3CDTF">2021-10-11T05:45:17Z</dcterms:modified>
</cp:coreProperties>
</file>