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Stock Market    </w:t>
      </w:r>
      <w:r>
        <w:t xml:space="preserve">   Disaster    </w:t>
      </w:r>
      <w:r>
        <w:t xml:space="preserve">   California    </w:t>
      </w:r>
      <w:r>
        <w:t xml:space="preserve">   New Mexico    </w:t>
      </w:r>
      <w:r>
        <w:t xml:space="preserve">   Okies    </w:t>
      </w:r>
      <w:r>
        <w:t xml:space="preserve">   Pneumonia    </w:t>
      </w:r>
      <w:r>
        <w:t xml:space="preserve">   Poor    </w:t>
      </w:r>
      <w:r>
        <w:t xml:space="preserve">   TopSoil    </w:t>
      </w:r>
      <w:r>
        <w:t xml:space="preserve">   Winds    </w:t>
      </w:r>
      <w:r>
        <w:t xml:space="preserve">   Hoover    </w:t>
      </w:r>
      <w:r>
        <w:t xml:space="preserve">   Grass    </w:t>
      </w:r>
      <w:r>
        <w:t xml:space="preserve">   Drought    </w:t>
      </w:r>
      <w:r>
        <w:t xml:space="preserve">   Migrate    </w:t>
      </w:r>
      <w:r>
        <w:t xml:space="preserve">   Plains    </w:t>
      </w:r>
      <w:r>
        <w:t xml:space="preserve">   Natural Disaster    </w:t>
      </w:r>
      <w:r>
        <w:t xml:space="preserve">   BlackSunday    </w:t>
      </w:r>
      <w:r>
        <w:t xml:space="preserve">   farming    </w:t>
      </w:r>
      <w:r>
        <w:t xml:space="preserve">   Oklahoma    </w:t>
      </w:r>
      <w:r>
        <w:t xml:space="preserve">   Texas    </w:t>
      </w:r>
      <w:r>
        <w:t xml:space="preserve">   Dust Bowl    </w:t>
      </w:r>
      <w:r>
        <w:t xml:space="preserve">   Panhandle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Bowl</dc:title>
  <dcterms:created xsi:type="dcterms:W3CDTF">2021-10-11T05:45:08Z</dcterms:created>
  <dcterms:modified xsi:type="dcterms:W3CDTF">2021-10-11T05:45:08Z</dcterms:modified>
</cp:coreProperties>
</file>