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Dust Bowl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Dust Bowl lasted for how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soil conservation in 1938 reduced the blowing soil by _______________ 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summer of 1936, Hugh Bennett wanted to develop soil  __________________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were comparing the Dust Bowl to the sands of a desert in northern Africa - which desert - and no one was trying to farm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World War had just begun about the same time that Washington wanted wheat for profit and the Dust Bowl was right around the corner?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in the spring of 1935, many people, especially children, were dying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spring of 1935, the wind blew for  ______________ days and nights without stopping.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Desperate for rain, scientists were trying to develop ways to excite the atmosphere to generate rain; they used _____________ and on the third try, it snowed 2 - 3 inches.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1935, hundreds of what kind of starving animal came to eat whatever was left on the Dust Bowl farms?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April 14, 1935 is the day that a very dark dust storm was approaching, thousands of birds were fleeing, many people thought it was the end of the world, and it is known as what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Dust Bowl, what crop were the farmers trying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1935, they had had no rain in four years, so many of the farmers gave up and headed west to _____________.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Dust Bowl #2</dc:title>
  <dcterms:created xsi:type="dcterms:W3CDTF">2021-10-11T05:44:38Z</dcterms:created>
  <dcterms:modified xsi:type="dcterms:W3CDTF">2021-10-11T05:44:38Z</dcterms:modified>
</cp:coreProperties>
</file>