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oilcloth    </w:t>
      </w:r>
      <w:r>
        <w:t xml:space="preserve">   mottled    </w:t>
      </w:r>
      <w:r>
        <w:t xml:space="preserve">   jittery    </w:t>
      </w:r>
      <w:r>
        <w:t xml:space="preserve">   infantile    </w:t>
      </w:r>
      <w:r>
        <w:t xml:space="preserve">   idled    </w:t>
      </w:r>
      <w:r>
        <w:t xml:space="preserve">   gummed    </w:t>
      </w:r>
      <w:r>
        <w:t xml:space="preserve">   grizzled    </w:t>
      </w:r>
      <w:r>
        <w:t xml:space="preserve">   forsaken    </w:t>
      </w:r>
      <w:r>
        <w:t xml:space="preserve">   festered    </w:t>
      </w:r>
      <w:r>
        <w:t xml:space="preserve">   diversification    </w:t>
      </w:r>
      <w:r>
        <w:t xml:space="preserve">   cookstove    </w:t>
      </w:r>
      <w:r>
        <w:t xml:space="preserve">   chafed    </w:t>
      </w:r>
      <w:r>
        <w:t xml:space="preserve">   cereus    </w:t>
      </w:r>
      <w:r>
        <w:t xml:space="preserve">   bleary    </w:t>
      </w:r>
      <w:r>
        <w:t xml:space="preserve">   betrothal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</dc:title>
  <dcterms:created xsi:type="dcterms:W3CDTF">2021-10-11T05:44:29Z</dcterms:created>
  <dcterms:modified xsi:type="dcterms:W3CDTF">2021-10-11T05:44:29Z</dcterms:modified>
</cp:coreProperties>
</file>