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Dust Bowl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the farmers know from which direction the storms were coming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Dust bowl farmers used farming techniques taken from a region that is very close to home for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Dust storms were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farmers and their families use as protection from the dust storms?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Identify the region of the U.S. where the Dust Bowl happened?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fall of 1934, people were beginning to wonder what was going to happen to them because so many people and cattle were 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states were involved in the Dust Bowl?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Dust storms were becoming more frequent and in 1933, a record breaking number of storms happened - how many?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acres of land eventually turned into waste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other science concept was a product of the dust storms?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Outsiders, known as  __________________, began to speculate on the wheat and eventually abused the land due to greed.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spring of 1935, most farmers had left after 7 years of bad crops, but 6 months later it  ___________ to their surprise.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Dust Bowl</dc:title>
  <dcterms:created xsi:type="dcterms:W3CDTF">2021-10-11T05:44:36Z</dcterms:created>
  <dcterms:modified xsi:type="dcterms:W3CDTF">2021-10-11T05:44:36Z</dcterms:modified>
</cp:coreProperties>
</file>