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Dust Bowl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did the dust bowl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did the Dust Bowl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state did the dust bowl hit the hardest?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Thousands of families were forced to leave the region at the height of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grower of wheat and other crops who lives outside the community except during the plowing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day the largest dust storm hit was known as_____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Dust Bowl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Dust bowl caused people to _____ since life there was almost impossible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states were in the dust bowl?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Dust Bowl turned everything into____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Dust Bowl Crossword</dc:title>
  <dcterms:created xsi:type="dcterms:W3CDTF">2021-10-11T05:45:02Z</dcterms:created>
  <dcterms:modified xsi:type="dcterms:W3CDTF">2021-10-11T05:45:02Z</dcterms:modified>
</cp:coreProperties>
</file>