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Dust Bowl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Dust storms that reduced visibility to zero were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grower of wheat and other crops who lives outside the community except during the plowing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migrated from Oklahoma to California were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Dust bowl caused people to _____ since life there was almost impossible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Thousands of families were forced to leave the region at the height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Dust Bowl is known 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states were in the dust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did the dust bowl hit the hardest?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the largest dust storm hit was known 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Dust Bowl end?</w:t>
            </w:r>
          </w:p>
        </w:tc>
      </w:tr>
    </w:tbl>
    <w:p>
      <w:pPr>
        <w:pStyle w:val="WordBankLarge"/>
      </w:pPr>
      <w:r>
        <w:t xml:space="preserve">   Move     </w:t>
      </w:r>
      <w:r>
        <w:t xml:space="preserve">   suitcasefarmer     </w:t>
      </w:r>
      <w:r>
        <w:t xml:space="preserve">   Oklahoma     </w:t>
      </w:r>
      <w:r>
        <w:t xml:space="preserve">   Five    </w:t>
      </w:r>
      <w:r>
        <w:t xml:space="preserve">   Dirtythirties    </w:t>
      </w:r>
      <w:r>
        <w:t xml:space="preserve">   Blackblizzards     </w:t>
      </w:r>
      <w:r>
        <w:t xml:space="preserve">   Okies    </w:t>
      </w:r>
      <w:r>
        <w:t xml:space="preserve">   1939    </w:t>
      </w:r>
      <w:r>
        <w:t xml:space="preserve">   BlackSunday    </w:t>
      </w:r>
      <w:r>
        <w:t xml:space="preserve">   Great Depression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Bowl Crossword Puzzle</dc:title>
  <dcterms:created xsi:type="dcterms:W3CDTF">2021-10-12T14:11:06Z</dcterms:created>
  <dcterms:modified xsi:type="dcterms:W3CDTF">2021-10-12T14:11:06Z</dcterms:modified>
</cp:coreProperties>
</file>