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Dust Bowl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fast did Dust storms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% of the country did the Dust Bowl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prevented the topsoil from blowing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Farmers lose their farms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Farm families have to do, due to the Dust 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race was forced out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President during the Dust Bowl?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feet could a dust strom 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1930's nickednamed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cause of the Dust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Dust Bowl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Dust Bowl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Dust Bowl refugees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wind blow?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those caught in a Dust Storm?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 Project</dc:title>
  <dcterms:created xsi:type="dcterms:W3CDTF">2021-10-12T14:10:55Z</dcterms:created>
  <dcterms:modified xsi:type="dcterms:W3CDTF">2021-10-12T14:10:55Z</dcterms:modified>
</cp:coreProperties>
</file>