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Dust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Henry's dust-delivery "job"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Henry and Fiona get to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mobsters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travern where Henry got "the job"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Whelp's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older Nimbus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fairy Henry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Henry smashed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Trees that are grown from dead fairy corpses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Henry was sent for his window-smashing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dust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fairies use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Deadwood trees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road that leads to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where Jack and Siobhan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Wolves, foxes, ravens, goats, donkeys, porcupine,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Humans, elves, dwarves, nixies,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drug that comes from leftover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town where the mobsters have their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younger Nimbus brothers</w:t>
            </w:r>
          </w:p>
        </w:tc>
      </w:tr>
    </w:tbl>
    <w:p>
      <w:pPr>
        <w:pStyle w:val="WordBankLarge"/>
      </w:pPr>
      <w:r>
        <w:t xml:space="preserve">   Deadwood    </w:t>
      </w:r>
      <w:r>
        <w:t xml:space="preserve">   Dockside     </w:t>
      </w:r>
      <w:r>
        <w:t xml:space="preserve">   Darkforest    </w:t>
      </w:r>
      <w:r>
        <w:t xml:space="preserve">   NimbusThaumaturgical    </w:t>
      </w:r>
      <w:r>
        <w:t xml:space="preserve">   Fairydust    </w:t>
      </w:r>
      <w:r>
        <w:t xml:space="preserve">   Skinner    </w:t>
      </w:r>
      <w:r>
        <w:t xml:space="preserve">   Animalia    </w:t>
      </w:r>
      <w:r>
        <w:t xml:space="preserve">   Hominid    </w:t>
      </w:r>
      <w:r>
        <w:t xml:space="preserve">   Eden    </w:t>
      </w:r>
      <w:r>
        <w:t xml:space="preserve">   WillowStreetBridge    </w:t>
      </w:r>
      <w:r>
        <w:t xml:space="preserve">   EmpyreanSkyway    </w:t>
      </w:r>
      <w:r>
        <w:t xml:space="preserve">   Elvenburg    </w:t>
      </w:r>
      <w:r>
        <w:t xml:space="preserve">   Faelynn    </w:t>
      </w:r>
      <w:r>
        <w:t xml:space="preserve">   Mattius    </w:t>
      </w:r>
      <w:r>
        <w:t xml:space="preserve">   Woodsman    </w:t>
      </w:r>
      <w:r>
        <w:t xml:space="preserve">   Runner    </w:t>
      </w:r>
      <w:r>
        <w:t xml:space="preserve">   Beanstalk    </w:t>
      </w:r>
      <w:r>
        <w:t xml:space="preserve">   Karl    </w:t>
      </w:r>
      <w:r>
        <w:t xml:space="preserve">   Ludwig    </w:t>
      </w:r>
      <w:r>
        <w:t xml:space="preserve">   StRemus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City Crossword</dc:title>
  <dcterms:created xsi:type="dcterms:W3CDTF">2021-10-12T14:11:08Z</dcterms:created>
  <dcterms:modified xsi:type="dcterms:W3CDTF">2021-10-12T14:11:08Z</dcterms:modified>
</cp:coreProperties>
</file>