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Dust of Eden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for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means, "Spring Sea"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dollars Mina's mom makes working in the mess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flowers that Grandpa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Mina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Mina's father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Mina's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Mina's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Jamie gave Mina one of these for Christmas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Dust of Eden</dc:title>
  <dcterms:created xsi:type="dcterms:W3CDTF">2021-10-12T14:10:53Z</dcterms:created>
  <dcterms:modified xsi:type="dcterms:W3CDTF">2021-10-12T14:10:53Z</dcterms:modified>
</cp:coreProperties>
</file>