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Dustin's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mrsstewart    </w:t>
      </w:r>
      <w:r>
        <w:t xml:space="preserve">   jensen    </w:t>
      </w:r>
      <w:r>
        <w:t xml:space="preserve">   kylee    </w:t>
      </w:r>
      <w:r>
        <w:t xml:space="preserve">   outside    </w:t>
      </w:r>
      <w:r>
        <w:t xml:space="preserve">   fun    </w:t>
      </w:r>
      <w:r>
        <w:t xml:space="preserve">   computer    </w:t>
      </w:r>
      <w:r>
        <w:t xml:space="preserve">   days    </w:t>
      </w:r>
      <w:r>
        <w:t xml:space="preserve">   words    </w:t>
      </w:r>
      <w:r>
        <w:t xml:space="preserve">   basketball    </w:t>
      </w:r>
      <w:r>
        <w:t xml:space="preserve">   baseball    </w:t>
      </w:r>
      <w:r>
        <w:t xml:space="preserve">   football    </w:t>
      </w:r>
      <w:r>
        <w:t xml:space="preserve">   dustin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Dustin's Word Search</dc:title>
  <dcterms:created xsi:type="dcterms:W3CDTF">2021-10-12T14:11:34Z</dcterms:created>
  <dcterms:modified xsi:type="dcterms:W3CDTF">2021-10-12T14:11:34Z</dcterms:modified>
</cp:coreProperties>
</file>