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Dutch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Oliebolen    </w:t>
      </w:r>
      <w:r>
        <w:t xml:space="preserve">   Spekkoek    </w:t>
      </w:r>
      <w:r>
        <w:t xml:space="preserve">   Vla    </w:t>
      </w:r>
      <w:r>
        <w:t xml:space="preserve">   Vlaai    </w:t>
      </w:r>
      <w:r>
        <w:t xml:space="preserve">   Speculaas    </w:t>
      </w:r>
      <w:r>
        <w:t xml:space="preserve">   Bosche bol    </w:t>
      </w:r>
      <w:r>
        <w:t xml:space="preserve">   Butter cake    </w:t>
      </w:r>
      <w:r>
        <w:t xml:space="preserve">   Apple pie    </w:t>
      </w:r>
      <w:r>
        <w:t xml:space="preserve">   Tompouce    </w:t>
      </w:r>
      <w:r>
        <w:t xml:space="preserve">   Stroopwafel    </w:t>
      </w:r>
      <w:r>
        <w:t xml:space="preserve">   Kaasstengels    </w:t>
      </w:r>
      <w:r>
        <w:t xml:space="preserve">   Kruidnoten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Dutch Desserts</dc:title>
  <dcterms:created xsi:type="dcterms:W3CDTF">2021-10-12T14:12:03Z</dcterms:created>
  <dcterms:modified xsi:type="dcterms:W3CDTF">2021-10-12T14:12:03Z</dcterms:modified>
</cp:coreProperties>
</file>