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 Imperialism and Chinese Rebellions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western    </w:t>
      </w:r>
      <w:r>
        <w:t xml:space="preserve">   decolonization    </w:t>
      </w:r>
      <w:r>
        <w:t xml:space="preserve">   Netherlands    </w:t>
      </w:r>
      <w:r>
        <w:t xml:space="preserve">   seventeenth century    </w:t>
      </w:r>
      <w:r>
        <w:t xml:space="preserve">   west indies    </w:t>
      </w:r>
      <w:r>
        <w:t xml:space="preserve">   empire    </w:t>
      </w:r>
      <w:r>
        <w:t xml:space="preserve">   colonial    </w:t>
      </w:r>
      <w:r>
        <w:t xml:space="preserve">   territorial claims    </w:t>
      </w:r>
      <w:r>
        <w:t xml:space="preserve">   Indonesia    </w:t>
      </w:r>
      <w:r>
        <w:t xml:space="preserve">   civil disobedience    </w:t>
      </w:r>
      <w:r>
        <w:t xml:space="preserve">   Wuchang uprising    </w:t>
      </w:r>
      <w:r>
        <w:t xml:space="preserve">   Xinhai    </w:t>
      </w:r>
      <w:r>
        <w:t xml:space="preserve">   Du wenxiu    </w:t>
      </w:r>
      <w:r>
        <w:t xml:space="preserve">   Dungan    </w:t>
      </w:r>
      <w:r>
        <w:t xml:space="preserve">   Nian    </w:t>
      </w:r>
      <w:r>
        <w:t xml:space="preserve">   Taiping    </w:t>
      </w:r>
      <w:r>
        <w:t xml:space="preserve">   White Lotus    </w:t>
      </w:r>
      <w:r>
        <w:t xml:space="preserve">   Boxer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Imperialism and Chinese Rebellions</dc:title>
  <dcterms:created xsi:type="dcterms:W3CDTF">2021-10-12T14:11:30Z</dcterms:created>
  <dcterms:modified xsi:type="dcterms:W3CDTF">2021-10-12T14:11:30Z</dcterms:modified>
</cp:coreProperties>
</file>