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Dutch Oven BBQ</w:t>
      </w:r>
    </w:p>
    <w:p>
      <w:pPr>
        <w:pStyle w:val="Questions"/>
      </w:pPr>
      <w:r>
        <w:t xml:space="preserve">1. BQB ECKNCIH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PCEAH LOERBBC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RAACHLCO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CUHTD VONE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EPOSIENR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UHCKC OAWGN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UNOTIAMN ANM KERFATASB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KDEBA BSEAN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CONR BEDRA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COKOS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YYMMU ORF YM MTYMU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RREPAII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AGNWO RSINAT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CMPA IRFE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ELPAP RSIPC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Dutch Oven BBQ</dc:title>
  <dcterms:created xsi:type="dcterms:W3CDTF">2021-10-12T14:11:03Z</dcterms:created>
  <dcterms:modified xsi:type="dcterms:W3CDTF">2021-10-12T14:11:03Z</dcterms:modified>
</cp:coreProperties>
</file>