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Dutch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voetbal    </w:t>
      </w:r>
      <w:r>
        <w:t xml:space="preserve">   vis    </w:t>
      </w:r>
      <w:r>
        <w:t xml:space="preserve">   boer    </w:t>
      </w:r>
      <w:r>
        <w:t xml:space="preserve">   blauw    </w:t>
      </w:r>
      <w:r>
        <w:t xml:space="preserve">   wit    </w:t>
      </w:r>
      <w:r>
        <w:t xml:space="preserve">   rood    </w:t>
      </w:r>
      <w:r>
        <w:t xml:space="preserve">   Huis    </w:t>
      </w:r>
      <w:r>
        <w:t xml:space="preserve">   cultuur    </w:t>
      </w:r>
      <w:r>
        <w:t xml:space="preserve">   Deutsch    </w:t>
      </w:r>
      <w:r>
        <w:t xml:space="preserve">   Fiets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Dutch Words</dc:title>
  <dcterms:created xsi:type="dcterms:W3CDTF">2021-10-11T05:44:21Z</dcterms:created>
  <dcterms:modified xsi:type="dcterms:W3CDTF">2021-10-11T05:44:21Z</dcterms:modified>
</cp:coreProperties>
</file>