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Dutch and French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huge profits for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French colony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colony did the Dutch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do the Dutch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France's second colony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river did the Dutch take control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French and Dutch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was the Quebec colony founded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Dutch control by taking the Hudson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conquered the New Amsterdam colony?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 and French Colonies</dc:title>
  <dcterms:created xsi:type="dcterms:W3CDTF">2021-10-12T14:11:12Z</dcterms:created>
  <dcterms:modified xsi:type="dcterms:W3CDTF">2021-10-12T14:11:12Z</dcterms:modified>
</cp:coreProperties>
</file>