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Goede nacht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Goodbye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Familie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Huis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morning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Vrienden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Vaarwel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Voetbal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Goedemorgen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Soccer/Football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Klaslokaal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Dutch</dc:title>
  <dcterms:created xsi:type="dcterms:W3CDTF">2021-10-12T14:11:25Z</dcterms:created>
  <dcterms:modified xsi:type="dcterms:W3CDTF">2021-10-12T14:11:25Z</dcterms:modified>
</cp:coreProperties>
</file>