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Duties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clean the garden    </w:t>
      </w:r>
      <w:r>
        <w:t xml:space="preserve">   clean the windows    </w:t>
      </w:r>
      <w:r>
        <w:t xml:space="preserve">   cook the dinner    </w:t>
      </w:r>
      <w:r>
        <w:t xml:space="preserve">   do the dishes    </w:t>
      </w:r>
      <w:r>
        <w:t xml:space="preserve">   do the laundry    </w:t>
      </w:r>
      <w:r>
        <w:t xml:space="preserve">   hang the clothes    </w:t>
      </w:r>
      <w:r>
        <w:t xml:space="preserve">   iron the clothes    </w:t>
      </w:r>
      <w:r>
        <w:t xml:space="preserve">   make the bed    </w:t>
      </w:r>
      <w:r>
        <w:t xml:space="preserve">   mop floors    </w:t>
      </w:r>
      <w:r>
        <w:t xml:space="preserve">   set the table    </w:t>
      </w:r>
      <w:r>
        <w:t xml:space="preserve">   sweep the floor    </w:t>
      </w:r>
      <w:r>
        <w:t xml:space="preserve">   take the rubish out    </w:t>
      </w:r>
      <w:r>
        <w:t xml:space="preserve">   vacuum floors    </w:t>
      </w:r>
      <w:r>
        <w:t xml:space="preserve">   wash the car    </w:t>
      </w:r>
      <w:r>
        <w:t xml:space="preserve">   water the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at home</dc:title>
  <dcterms:created xsi:type="dcterms:W3CDTF">2021-10-12T14:11:19Z</dcterms:created>
  <dcterms:modified xsi:type="dcterms:W3CDTF">2021-10-12T14:11:19Z</dcterms:modified>
</cp:coreProperties>
</file>