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Duty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Thoughts    </w:t>
      </w:r>
      <w:r>
        <w:t xml:space="preserve">   Skills    </w:t>
      </w:r>
      <w:r>
        <w:t xml:space="preserve">   Safety    </w:t>
      </w:r>
      <w:r>
        <w:t xml:space="preserve">   Responsibility    </w:t>
      </w:r>
      <w:r>
        <w:t xml:space="preserve">   Procedures    </w:t>
      </w:r>
      <w:r>
        <w:t xml:space="preserve">   Practice    </w:t>
      </w:r>
      <w:r>
        <w:t xml:space="preserve">   Policies    </w:t>
      </w:r>
      <w:r>
        <w:t xml:space="preserve">   Person    </w:t>
      </w:r>
      <w:r>
        <w:t xml:space="preserve">   Needs    </w:t>
      </w:r>
      <w:r>
        <w:t xml:space="preserve">   Knowledge    </w:t>
      </w:r>
      <w:r>
        <w:t xml:space="preserve">   Interests    </w:t>
      </w:r>
      <w:r>
        <w:t xml:space="preserve">   Feelings    </w:t>
      </w:r>
      <w:r>
        <w:t xml:space="preserve">   Competence    </w:t>
      </w:r>
      <w:r>
        <w:t xml:space="preserve">   Codes    </w:t>
      </w:r>
      <w:r>
        <w:t xml:space="preserve">   Clients    </w:t>
      </w:r>
      <w:r>
        <w:t xml:space="preserve">   Centre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Of Care</dc:title>
  <dcterms:created xsi:type="dcterms:W3CDTF">2021-10-11T05:44:30Z</dcterms:created>
  <dcterms:modified xsi:type="dcterms:W3CDTF">2021-10-11T05:44:30Z</dcterms:modified>
</cp:coreProperties>
</file>