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Duty of Care</w:t>
      </w:r>
    </w:p>
    <w:p>
      <w:pPr>
        <w:pStyle w:val="Questions"/>
      </w:pPr>
      <w:r>
        <w:t xml:space="preserve">1. WDKEGNELO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COICFSTNL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AONRUDC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EARC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DUTY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ITOSLSAILGNE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IINIPIRSEOLETBSS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TNDTLIOEFCNIIYA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LBOIONGATI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RDPOESRUCE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GGSARADNFIEU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ANITIGNR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SOCANTLMIP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CESINTL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SCLOIEIP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RONPES EDCTNER RECA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17. NSUTRDAGEINDN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GYIDNTI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OCED FO ERAPTICC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20. EMNOTPECEC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Duty of Care</dc:title>
  <dcterms:created xsi:type="dcterms:W3CDTF">2021-10-12T14:11:32Z</dcterms:created>
  <dcterms:modified xsi:type="dcterms:W3CDTF">2021-10-12T14:11:32Z</dcterms:modified>
</cp:coreProperties>
</file>