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Duty of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explanation    </w:t>
      </w:r>
      <w:r>
        <w:t xml:space="preserve">   welfare    </w:t>
      </w:r>
      <w:r>
        <w:t xml:space="preserve">   professional    </w:t>
      </w:r>
      <w:r>
        <w:t xml:space="preserve">   best interests    </w:t>
      </w:r>
      <w:r>
        <w:t xml:space="preserve">   individuality    </w:t>
      </w:r>
      <w:r>
        <w:t xml:space="preserve">   supported    </w:t>
      </w:r>
      <w:r>
        <w:t xml:space="preserve">   procedures    </w:t>
      </w:r>
      <w:r>
        <w:t xml:space="preserve">   policies    </w:t>
      </w:r>
      <w:r>
        <w:t xml:space="preserve">   respect    </w:t>
      </w:r>
      <w:r>
        <w:t xml:space="preserve">   dignity    </w:t>
      </w:r>
      <w:r>
        <w:t xml:space="preserve">   rights    </w:t>
      </w:r>
      <w:r>
        <w:t xml:space="preserve">   explain    </w:t>
      </w:r>
      <w:r>
        <w:t xml:space="preserve">   compassionate    </w:t>
      </w:r>
      <w:r>
        <w:t xml:space="preserve">   safe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of Care</dc:title>
  <dcterms:created xsi:type="dcterms:W3CDTF">2021-10-12T14:11:57Z</dcterms:created>
  <dcterms:modified xsi:type="dcterms:W3CDTF">2021-10-12T14:11:57Z</dcterms:modified>
</cp:coreProperties>
</file>