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Duty to God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Emblem    </w:t>
      </w:r>
      <w:r>
        <w:t xml:space="preserve">   Religious    </w:t>
      </w:r>
      <w:r>
        <w:t xml:space="preserve">   Action    </w:t>
      </w:r>
      <w:r>
        <w:t xml:space="preserve">   Ponder    </w:t>
      </w:r>
      <w:r>
        <w:t xml:space="preserve">   Scriptures    </w:t>
      </w:r>
      <w:r>
        <w:t xml:space="preserve">   Study    </w:t>
      </w:r>
      <w:r>
        <w:t xml:space="preserve">   Prayer    </w:t>
      </w:r>
      <w:r>
        <w:t xml:space="preserve">   Practice    </w:t>
      </w:r>
      <w:r>
        <w:t xml:space="preserve">   Life    </w:t>
      </w:r>
      <w:r>
        <w:t xml:space="preserve">   Service    </w:t>
      </w:r>
      <w:r>
        <w:t xml:space="preserve">   Faith    </w:t>
      </w:r>
      <w:r>
        <w:t xml:space="preserve">   Helping    </w:t>
      </w:r>
      <w:r>
        <w:t xml:space="preserve">   God    </w:t>
      </w:r>
      <w:r>
        <w:t xml:space="preserve">  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to God and You</dc:title>
  <dcterms:created xsi:type="dcterms:W3CDTF">2021-10-12T14:11:04Z</dcterms:created>
  <dcterms:modified xsi:type="dcterms:W3CDTF">2021-10-12T14:11:04Z</dcterms:modified>
</cp:coreProperties>
</file>