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Duwiau a Duwiesau Rhifeinig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ceres    </w:t>
      </w:r>
      <w:r>
        <w:t xml:space="preserve">   neptune    </w:t>
      </w:r>
      <w:r>
        <w:t xml:space="preserve">   saturn    </w:t>
      </w:r>
      <w:r>
        <w:t xml:space="preserve">   minerva    </w:t>
      </w:r>
      <w:r>
        <w:t xml:space="preserve">   apollo    </w:t>
      </w:r>
      <w:r>
        <w:t xml:space="preserve">   mercury    </w:t>
      </w:r>
      <w:r>
        <w:t xml:space="preserve">   jupiter    </w:t>
      </w:r>
      <w:r>
        <w:t xml:space="preserve">   cupid    </w:t>
      </w:r>
      <w:r>
        <w:t xml:space="preserve">   pluto    </w:t>
      </w:r>
      <w:r>
        <w:t xml:space="preserve">   dacchus    </w:t>
      </w:r>
      <w:r>
        <w:t xml:space="preserve">   diana    </w:t>
      </w:r>
      <w:r>
        <w:t xml:space="preserve">   vesta    </w:t>
      </w:r>
      <w:r>
        <w:t xml:space="preserve">   vulcan    </w:t>
      </w:r>
      <w:r>
        <w:t xml:space="preserve">   juno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Duwiau a Duwiesau Rhifeinig</dc:title>
  <dcterms:created xsi:type="dcterms:W3CDTF">2021-10-12T14:11:47Z</dcterms:created>
  <dcterms:modified xsi:type="dcterms:W3CDTF">2021-10-12T14:11:47Z</dcterms:modified>
</cp:coreProperties>
</file>