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Dwarf Rabbit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award winning    </w:t>
      </w:r>
      <w:r>
        <w:t xml:space="preserve">   black    </w:t>
      </w:r>
      <w:r>
        <w:t xml:space="preserve">   black eyes    </w:t>
      </w:r>
      <w:r>
        <w:t xml:space="preserve">   British rabbit council    </w:t>
      </w:r>
      <w:r>
        <w:t xml:space="preserve">   brown    </w:t>
      </w:r>
      <w:r>
        <w:t xml:space="preserve">   cuddly    </w:t>
      </w:r>
      <w:r>
        <w:t xml:space="preserve">   cute    </w:t>
      </w:r>
      <w:r>
        <w:t xml:space="preserve">   dwarf rabbit    </w:t>
      </w:r>
      <w:r>
        <w:t xml:space="preserve">   dwarfism    </w:t>
      </w:r>
      <w:r>
        <w:t xml:space="preserve">   fluffy    </w:t>
      </w:r>
      <w:r>
        <w:t xml:space="preserve">   furry    </w:t>
      </w:r>
      <w:r>
        <w:t xml:space="preserve">   gene    </w:t>
      </w:r>
      <w:r>
        <w:t xml:space="preserve">   grey    </w:t>
      </w:r>
      <w:r>
        <w:t xml:space="preserve">   jumpy    </w:t>
      </w:r>
      <w:r>
        <w:t xml:space="preserve">   Netherland    </w:t>
      </w:r>
      <w:r>
        <w:t xml:space="preserve">   nose    </w:t>
      </w:r>
      <w:r>
        <w:t xml:space="preserve">   pituitary dwarfism    </w:t>
      </w:r>
      <w:r>
        <w:t xml:space="preserve">   rounded face    </w:t>
      </w:r>
      <w:r>
        <w:t xml:space="preserve">   short neck    </w:t>
      </w:r>
      <w:r>
        <w:t xml:space="preserve">   size of hand    </w:t>
      </w:r>
      <w:r>
        <w:t xml:space="preserve">   small    </w:t>
      </w:r>
      <w:r>
        <w:t xml:space="preserve">   soft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Dwarf Rabbit </dc:title>
  <dcterms:created xsi:type="dcterms:W3CDTF">2021-10-11T05:45:32Z</dcterms:created>
  <dcterms:modified xsi:type="dcterms:W3CDTF">2021-10-11T05:45:32Z</dcterms:modified>
</cp:coreProperties>
</file>