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Dwarf Seahorse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dwarf seahorse eats tiny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dwarf seahorse can change its ____________ depending on its mood.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dwarf seahorse can be _________ pink or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their tiny size and bright colors many people would think the dwarf seahorse is_______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dwarf seahorse lives in the Atlantic________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creature has a curly tail that it can grab its food with and can be different sizes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dwarf seahorse is very _______ and swims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dwarf seahorse is a _________ swimmer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dwarf seahorse can live in the ocean by _________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this seahorse gives it this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Dwarf Seahorse</dc:title>
  <dcterms:created xsi:type="dcterms:W3CDTF">2021-10-11T05:45:47Z</dcterms:created>
  <dcterms:modified xsi:type="dcterms:W3CDTF">2021-10-11T05:45:47Z</dcterms:modified>
</cp:coreProperties>
</file>