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Dwarf planet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small    </w:t>
      </w:r>
      <w:r>
        <w:t xml:space="preserve">   space    </w:t>
      </w:r>
      <w:r>
        <w:t xml:space="preserve">   temperature    </w:t>
      </w:r>
      <w:r>
        <w:t xml:space="preserve">   haumea    </w:t>
      </w:r>
      <w:r>
        <w:t xml:space="preserve">   farout    </w:t>
      </w:r>
      <w:r>
        <w:t xml:space="preserve">   pluto    </w:t>
      </w:r>
      <w:r>
        <w:t xml:space="preserve">   makemake    </w:t>
      </w:r>
      <w:r>
        <w:t xml:space="preserve">   ceres    </w:t>
      </w:r>
      <w:r>
        <w:t xml:space="preserve">   eris    </w:t>
      </w:r>
      <w:r>
        <w:t xml:space="preserve">   dwarf planet    </w:t>
      </w:r>
      <w:r>
        <w:t xml:space="preserve">   colour    </w:t>
      </w:r>
      <w:r>
        <w:t xml:space="preserve">   discovery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Dwarf planet word search</dc:title>
  <dcterms:created xsi:type="dcterms:W3CDTF">2021-10-11T05:45:40Z</dcterms:created>
  <dcterms:modified xsi:type="dcterms:W3CDTF">2021-10-11T05:45:40Z</dcterms:modified>
</cp:coreProperties>
</file>